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B6AED">
          <w:t>119/2023/P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B6AED">
        <w:rPr>
          <w:b/>
          <w:sz w:val="28"/>
        </w:rPr>
        <w:fldChar w:fldCharType="separate"/>
      </w:r>
      <w:r w:rsidR="002B6AED">
        <w:rPr>
          <w:b/>
          <w:sz w:val="28"/>
        </w:rPr>
        <w:t>16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B6AED">
              <w:rPr>
                <w:b/>
                <w:sz w:val="24"/>
                <w:szCs w:val="24"/>
              </w:rPr>
              <w:fldChar w:fldCharType="separate"/>
            </w:r>
            <w:r w:rsidR="002B6AED">
              <w:rPr>
                <w:b/>
                <w:sz w:val="24"/>
                <w:szCs w:val="24"/>
              </w:rPr>
              <w:t>rozstrzygnięcia otwartego konkursu ofert nr 38/2023 na powierzenie realizacji zadań Miasta Poznania w obszarze „Działalność wspomagająca rozwój wspólnot i społeczności lokalnych” w 2023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B6AED" w:rsidP="002B6AE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B6AED">
        <w:rPr>
          <w:color w:val="000000"/>
          <w:sz w:val="24"/>
          <w:szCs w:val="24"/>
        </w:rPr>
        <w:t>Na podstawie art. 30 ust. 2 pkt 4 ustawy z dnia 8 marca 1990 r. o samorządzie gminnym (tj. Dz. U. z 2023 r. poz. 40) oraz art. 5 ust. 4 pkt 1 ustawy z dnia 24 kwietnia 2003 roku o</w:t>
      </w:r>
      <w:r w:rsidR="0087055D">
        <w:rPr>
          <w:color w:val="000000"/>
          <w:sz w:val="24"/>
          <w:szCs w:val="24"/>
        </w:rPr>
        <w:t> </w:t>
      </w:r>
      <w:r w:rsidRPr="002B6AED">
        <w:rPr>
          <w:color w:val="000000"/>
          <w:sz w:val="24"/>
          <w:szCs w:val="24"/>
        </w:rPr>
        <w:t>działalności pożytku publicznego i o wolontariacie (Dz. U. z 2022 r. poz. 1327 ze zm.) zarządza się, co następuje:</w:t>
      </w:r>
    </w:p>
    <w:p w:rsidR="002B6AED" w:rsidRDefault="002B6AED" w:rsidP="002B6AED">
      <w:pPr>
        <w:spacing w:line="360" w:lineRule="auto"/>
        <w:jc w:val="both"/>
        <w:rPr>
          <w:sz w:val="24"/>
        </w:rPr>
      </w:pPr>
    </w:p>
    <w:p w:rsidR="002B6AED" w:rsidRDefault="002B6AED" w:rsidP="002B6A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B6AED" w:rsidRDefault="002B6AED" w:rsidP="002B6AED">
      <w:pPr>
        <w:keepNext/>
        <w:spacing w:line="360" w:lineRule="auto"/>
        <w:rPr>
          <w:color w:val="000000"/>
          <w:sz w:val="24"/>
        </w:rPr>
      </w:pPr>
    </w:p>
    <w:p w:rsidR="002B6AED" w:rsidRDefault="002B6AED" w:rsidP="002B6AE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B6AED">
        <w:rPr>
          <w:color w:val="000000"/>
          <w:sz w:val="24"/>
          <w:szCs w:val="24"/>
        </w:rPr>
        <w:t>Postanawia się przekazać dotację w wysokości 60 000 zł (słownie sześćdziesiąt tysięcy złotych 00/100) na powierzenie zadania pt. „Rozwijanie działalności kulturalnej, gospodarczej i partycypacji społecznej - koordynacja funkcjonowania Inkubatora Kultury Pireus w Poznaniu” podmiotowi określonemu w załączniku nr 1 do zarządzenia.</w:t>
      </w:r>
    </w:p>
    <w:p w:rsidR="002B6AED" w:rsidRDefault="002B6AED" w:rsidP="002B6AED">
      <w:pPr>
        <w:spacing w:line="360" w:lineRule="auto"/>
        <w:jc w:val="both"/>
        <w:rPr>
          <w:color w:val="000000"/>
          <w:sz w:val="24"/>
        </w:rPr>
      </w:pPr>
    </w:p>
    <w:p w:rsidR="002B6AED" w:rsidRDefault="002B6AED" w:rsidP="002B6A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B6AED" w:rsidRDefault="002B6AED" w:rsidP="002B6AED">
      <w:pPr>
        <w:keepNext/>
        <w:spacing w:line="360" w:lineRule="auto"/>
        <w:rPr>
          <w:color w:val="000000"/>
          <w:sz w:val="24"/>
        </w:rPr>
      </w:pPr>
    </w:p>
    <w:p w:rsidR="002B6AED" w:rsidRDefault="002B6AED" w:rsidP="002B6AE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B6AED">
        <w:rPr>
          <w:color w:val="000000"/>
          <w:sz w:val="24"/>
          <w:szCs w:val="24"/>
        </w:rPr>
        <w:t>Oferty, które nie otrzymały dotacji z budżetu Miasta Poznania wymienione zostały w</w:t>
      </w:r>
      <w:r w:rsidR="0087055D">
        <w:rPr>
          <w:color w:val="000000"/>
          <w:sz w:val="24"/>
          <w:szCs w:val="24"/>
        </w:rPr>
        <w:t> </w:t>
      </w:r>
      <w:r w:rsidRPr="002B6AED">
        <w:rPr>
          <w:color w:val="000000"/>
          <w:sz w:val="24"/>
          <w:szCs w:val="24"/>
        </w:rPr>
        <w:t>załączniku nr 2 do zarządzenia.</w:t>
      </w:r>
    </w:p>
    <w:p w:rsidR="002B6AED" w:rsidRDefault="002B6AED" w:rsidP="002B6AED">
      <w:pPr>
        <w:spacing w:line="360" w:lineRule="auto"/>
        <w:jc w:val="both"/>
        <w:rPr>
          <w:color w:val="000000"/>
          <w:sz w:val="24"/>
        </w:rPr>
      </w:pPr>
    </w:p>
    <w:p w:rsidR="002B6AED" w:rsidRDefault="002B6AED" w:rsidP="002B6A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B6AED" w:rsidRDefault="002B6AED" w:rsidP="002B6AED">
      <w:pPr>
        <w:keepNext/>
        <w:spacing w:line="360" w:lineRule="auto"/>
        <w:rPr>
          <w:color w:val="000000"/>
          <w:sz w:val="24"/>
        </w:rPr>
      </w:pPr>
    </w:p>
    <w:p w:rsidR="002B6AED" w:rsidRDefault="002B6AED" w:rsidP="002B6A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B6AED">
        <w:rPr>
          <w:color w:val="000000"/>
          <w:sz w:val="24"/>
          <w:szCs w:val="24"/>
        </w:rPr>
        <w:t>Realizację zadania powierza się dyrektorowi Biura Koordynacji Projektów i Rewitalizacji Miasta i czyni go odpowiedzialnym za zawarcie umowy z podmiotem, o którym mowa w</w:t>
      </w:r>
      <w:r w:rsidR="0087055D">
        <w:rPr>
          <w:color w:val="000000"/>
          <w:sz w:val="24"/>
          <w:szCs w:val="24"/>
        </w:rPr>
        <w:t> </w:t>
      </w:r>
      <w:r w:rsidRPr="002B6AED">
        <w:rPr>
          <w:color w:val="000000"/>
          <w:sz w:val="24"/>
          <w:szCs w:val="24"/>
        </w:rPr>
        <w:t xml:space="preserve">załączniku nr 1 oraz za nadzór nad realizacją tej umowy i zobowiązanie wyżej wymienionego </w:t>
      </w:r>
      <w:r w:rsidRPr="002B6AED">
        <w:rPr>
          <w:color w:val="000000"/>
          <w:sz w:val="24"/>
          <w:szCs w:val="24"/>
        </w:rPr>
        <w:lastRenderedPageBreak/>
        <w:t>podmiotu do przedłożenia sprawozdania z wykonania zadania w terminach określonych w zawartej umowie.</w:t>
      </w:r>
    </w:p>
    <w:p w:rsidR="002B6AED" w:rsidRDefault="002B6AED" w:rsidP="002B6AED">
      <w:pPr>
        <w:spacing w:line="360" w:lineRule="auto"/>
        <w:jc w:val="both"/>
        <w:rPr>
          <w:color w:val="000000"/>
          <w:sz w:val="24"/>
        </w:rPr>
      </w:pPr>
    </w:p>
    <w:p w:rsidR="002B6AED" w:rsidRDefault="002B6AED" w:rsidP="002B6A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2B6AED" w:rsidRDefault="002B6AED" w:rsidP="002B6AED">
      <w:pPr>
        <w:keepNext/>
        <w:spacing w:line="360" w:lineRule="auto"/>
        <w:rPr>
          <w:color w:val="000000"/>
          <w:sz w:val="24"/>
        </w:rPr>
      </w:pPr>
    </w:p>
    <w:p w:rsidR="002B6AED" w:rsidRPr="002B6AED" w:rsidRDefault="002B6AED" w:rsidP="002B6AED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bookmarkStart w:id="6" w:name="z4"/>
      <w:bookmarkEnd w:id="6"/>
    </w:p>
    <w:p w:rsidR="002B6AED" w:rsidRDefault="002B6AED" w:rsidP="002B6AED">
      <w:pPr>
        <w:spacing w:line="360" w:lineRule="auto"/>
        <w:jc w:val="both"/>
        <w:rPr>
          <w:color w:val="000000"/>
          <w:sz w:val="24"/>
          <w:szCs w:val="24"/>
        </w:rPr>
      </w:pPr>
      <w:r w:rsidRPr="002B6AED">
        <w:rPr>
          <w:color w:val="000000"/>
          <w:sz w:val="24"/>
          <w:szCs w:val="24"/>
        </w:rPr>
        <w:t>Zarządzenie wchodzi w życie z dniem podpisania.</w:t>
      </w:r>
    </w:p>
    <w:p w:rsidR="002B6AED" w:rsidRDefault="002B6AED" w:rsidP="002B6AED">
      <w:pPr>
        <w:spacing w:line="360" w:lineRule="auto"/>
        <w:jc w:val="both"/>
        <w:rPr>
          <w:color w:val="000000"/>
          <w:sz w:val="24"/>
        </w:rPr>
      </w:pPr>
    </w:p>
    <w:p w:rsidR="002B6AED" w:rsidRDefault="002B6AED" w:rsidP="002B6A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2B6AED" w:rsidRDefault="002B6AED" w:rsidP="002B6A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2B6AED" w:rsidRDefault="002B6AED" w:rsidP="002B6A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2B6AED" w:rsidRPr="002B6AED" w:rsidRDefault="002B6AED" w:rsidP="002B6A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2B6AED" w:rsidRPr="002B6AED" w:rsidSect="002B6A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AED" w:rsidRDefault="002B6AED">
      <w:r>
        <w:separator/>
      </w:r>
    </w:p>
  </w:endnote>
  <w:endnote w:type="continuationSeparator" w:id="0">
    <w:p w:rsidR="002B6AED" w:rsidRDefault="002B6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AED" w:rsidRDefault="002B6AED">
      <w:r>
        <w:separator/>
      </w:r>
    </w:p>
  </w:footnote>
  <w:footnote w:type="continuationSeparator" w:id="0">
    <w:p w:rsidR="002B6AED" w:rsidRDefault="002B6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lutego 2023r."/>
    <w:docVar w:name="AktNr" w:val="119/2023/P"/>
    <w:docVar w:name="Sprawa" w:val="rozstrzygnięcia otwartego konkursu ofert nr 38/2023 na powierzenie realizacji zadań Miasta Poznania w obszarze „Działalność wspomagająca rozwój wspólnot i społeczności lokalnych” w 2023 r."/>
  </w:docVars>
  <w:rsids>
    <w:rsidRoot w:val="002B6AED"/>
    <w:rsid w:val="00072485"/>
    <w:rsid w:val="000C07FF"/>
    <w:rsid w:val="000E2E12"/>
    <w:rsid w:val="00167A3B"/>
    <w:rsid w:val="002B6AED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7055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7F45E-7BA4-4A96-8157-AEC33314A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253</Words>
  <Characters>1401</Characters>
  <Application>Microsoft Office Word</Application>
  <DocSecurity>0</DocSecurity>
  <Lines>51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2023-02-16T10:21:00Z</dcterms:created>
  <dcterms:modified xsi:type="dcterms:W3CDTF">2023-02-16T10:21:00Z</dcterms:modified>
</cp:coreProperties>
</file>