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1780">
          <w:t>763/2023/P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1780">
        <w:rPr>
          <w:b/>
          <w:sz w:val="28"/>
        </w:rPr>
        <w:fldChar w:fldCharType="separate"/>
      </w:r>
      <w:r w:rsidR="00DE1780">
        <w:rPr>
          <w:b/>
          <w:sz w:val="28"/>
        </w:rPr>
        <w:t>4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17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1780">
              <w:rPr>
                <w:b/>
                <w:sz w:val="24"/>
                <w:szCs w:val="24"/>
              </w:rPr>
              <w:fldChar w:fldCharType="separate"/>
            </w:r>
            <w:r w:rsidR="00DE1780">
              <w:rPr>
                <w:b/>
                <w:sz w:val="24"/>
                <w:szCs w:val="24"/>
              </w:rPr>
              <w:t>nadania regulaminu organizacyjnego Ośrodkowi dla Bezdomnych Nr 1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1780" w:rsidP="00DE17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1780">
        <w:rPr>
          <w:color w:val="000000"/>
          <w:sz w:val="24"/>
        </w:rPr>
        <w:t xml:space="preserve">Na podstawie </w:t>
      </w:r>
      <w:r w:rsidRPr="00DE1780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E1780">
        <w:rPr>
          <w:color w:val="000000"/>
          <w:sz w:val="24"/>
          <w:szCs w:val="24"/>
        </w:rPr>
        <w:t>t.j</w:t>
      </w:r>
      <w:proofErr w:type="spellEnd"/>
      <w:r w:rsidRPr="00DE1780">
        <w:rPr>
          <w:color w:val="000000"/>
          <w:sz w:val="24"/>
          <w:szCs w:val="24"/>
        </w:rPr>
        <w:t xml:space="preserve">. Dz. U. z 2023 r. poz. 40 ze zm.) oraz § 6 ust. 5 statutu Ośrodka dla Bezdomnych Nr 1 w Poznaniu, nadanego uchwałą </w:t>
      </w:r>
      <w:r w:rsidRPr="00DE1780">
        <w:rPr>
          <w:color w:val="000000"/>
          <w:sz w:val="24"/>
        </w:rPr>
        <w:t>Nr LXXXIV/1575/VIII/2023 Rady Miasta Poznania z dnia 6 czerwca 2023 r. w sprawie nadania statutu jednostce budżetowej – Ośrodkowi dla Bezdomnych Nr 1</w:t>
      </w:r>
      <w:r w:rsidR="00F8299C">
        <w:rPr>
          <w:color w:val="000000"/>
          <w:sz w:val="24"/>
        </w:rPr>
        <w:t> </w:t>
      </w:r>
      <w:r w:rsidRPr="00DE1780">
        <w:rPr>
          <w:color w:val="000000"/>
          <w:sz w:val="24"/>
        </w:rPr>
        <w:t>w</w:t>
      </w:r>
      <w:r w:rsidR="00F8299C">
        <w:rPr>
          <w:color w:val="000000"/>
          <w:sz w:val="24"/>
        </w:rPr>
        <w:t> </w:t>
      </w:r>
      <w:r w:rsidRPr="00DE1780">
        <w:rPr>
          <w:color w:val="000000"/>
          <w:sz w:val="24"/>
        </w:rPr>
        <w:t>Poznaniu</w:t>
      </w:r>
      <w:r w:rsidRPr="00DE1780">
        <w:rPr>
          <w:color w:val="000000"/>
          <w:sz w:val="24"/>
          <w:szCs w:val="24"/>
        </w:rPr>
        <w:t>, zarządza się, co następuje:</w:t>
      </w:r>
    </w:p>
    <w:p w:rsidR="00DE1780" w:rsidRDefault="00DE1780" w:rsidP="00DE1780">
      <w:pPr>
        <w:spacing w:line="360" w:lineRule="auto"/>
        <w:jc w:val="both"/>
        <w:rPr>
          <w:sz w:val="24"/>
        </w:rPr>
      </w:pPr>
    </w:p>
    <w:p w:rsidR="00DE1780" w:rsidRDefault="00DE1780" w:rsidP="00DE17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1780" w:rsidRDefault="00DE1780" w:rsidP="00DE1780">
      <w:pPr>
        <w:keepNext/>
        <w:spacing w:line="360" w:lineRule="auto"/>
        <w:rPr>
          <w:color w:val="000000"/>
          <w:sz w:val="24"/>
        </w:rPr>
      </w:pPr>
    </w:p>
    <w:p w:rsidR="00DE1780" w:rsidRDefault="00DE1780" w:rsidP="00DE17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1780">
        <w:rPr>
          <w:color w:val="000000"/>
          <w:sz w:val="24"/>
          <w:szCs w:val="24"/>
        </w:rPr>
        <w:t>Ośrodkowi dla Bezdomnych Nr 1 w Poznaniu nadaje się regulamin organizacyjny, który stanowi załącznik do zarządzenia.</w:t>
      </w:r>
    </w:p>
    <w:p w:rsidR="00DE1780" w:rsidRDefault="00DE1780" w:rsidP="00DE1780">
      <w:pPr>
        <w:spacing w:line="360" w:lineRule="auto"/>
        <w:jc w:val="both"/>
        <w:rPr>
          <w:color w:val="000000"/>
          <w:sz w:val="24"/>
        </w:rPr>
      </w:pPr>
    </w:p>
    <w:p w:rsidR="00DE1780" w:rsidRDefault="00DE1780" w:rsidP="00DE17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1780" w:rsidRDefault="00DE1780" w:rsidP="00DE1780">
      <w:pPr>
        <w:keepNext/>
        <w:spacing w:line="360" w:lineRule="auto"/>
        <w:rPr>
          <w:color w:val="000000"/>
          <w:sz w:val="24"/>
        </w:rPr>
      </w:pPr>
    </w:p>
    <w:p w:rsidR="00DE1780" w:rsidRDefault="00DE1780" w:rsidP="00DE178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E1780">
        <w:rPr>
          <w:color w:val="000000"/>
          <w:sz w:val="24"/>
          <w:szCs w:val="24"/>
        </w:rPr>
        <w:t>Traci moc zarządzenie Nr 379/2022/P Prezydenta Miasta Poznania z dnia 11 maja 2022 r. w</w:t>
      </w:r>
      <w:r w:rsidR="00F8299C">
        <w:rPr>
          <w:color w:val="000000"/>
          <w:sz w:val="24"/>
          <w:szCs w:val="24"/>
        </w:rPr>
        <w:t> </w:t>
      </w:r>
      <w:r w:rsidRPr="00DE1780">
        <w:rPr>
          <w:color w:val="000000"/>
          <w:sz w:val="24"/>
          <w:szCs w:val="24"/>
        </w:rPr>
        <w:t xml:space="preserve">sprawie nadania </w:t>
      </w:r>
      <w:r w:rsidRPr="00DE1780">
        <w:rPr>
          <w:color w:val="000000"/>
          <w:sz w:val="24"/>
        </w:rPr>
        <w:t>Regulaminu organizacyjnego Ośrodkowi dla Bezdomnych Nr 1</w:t>
      </w:r>
      <w:r w:rsidR="00F8299C">
        <w:rPr>
          <w:color w:val="000000"/>
          <w:sz w:val="24"/>
        </w:rPr>
        <w:t> </w:t>
      </w:r>
      <w:r w:rsidRPr="00DE1780">
        <w:rPr>
          <w:color w:val="000000"/>
          <w:sz w:val="24"/>
        </w:rPr>
        <w:t>w</w:t>
      </w:r>
      <w:r w:rsidR="00F8299C">
        <w:rPr>
          <w:color w:val="000000"/>
          <w:sz w:val="24"/>
        </w:rPr>
        <w:t> </w:t>
      </w:r>
      <w:r w:rsidRPr="00DE1780">
        <w:rPr>
          <w:color w:val="000000"/>
          <w:sz w:val="24"/>
        </w:rPr>
        <w:t>Poznaniu.</w:t>
      </w:r>
    </w:p>
    <w:p w:rsidR="00DE1780" w:rsidRDefault="00DE1780" w:rsidP="00DE1780">
      <w:pPr>
        <w:spacing w:line="360" w:lineRule="auto"/>
        <w:jc w:val="both"/>
        <w:rPr>
          <w:color w:val="000000"/>
          <w:sz w:val="24"/>
        </w:rPr>
      </w:pPr>
    </w:p>
    <w:p w:rsidR="00DE1780" w:rsidRDefault="00DE1780" w:rsidP="00DE17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1780" w:rsidRDefault="00DE1780" w:rsidP="00DE1780">
      <w:pPr>
        <w:keepNext/>
        <w:spacing w:line="360" w:lineRule="auto"/>
        <w:rPr>
          <w:color w:val="000000"/>
          <w:sz w:val="24"/>
        </w:rPr>
      </w:pPr>
    </w:p>
    <w:p w:rsidR="00DE1780" w:rsidRDefault="00DE1780" w:rsidP="00DE17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1780">
        <w:rPr>
          <w:color w:val="000000"/>
          <w:sz w:val="24"/>
          <w:szCs w:val="24"/>
        </w:rPr>
        <w:t>Wykonanie zarządzenia powierza się dyrektorowi Wydziału Zdrowia i Spraw Społecznych oraz dyrektorowi Ośrodka dla Bezdomnych Nr 1 w Poznaniu.</w:t>
      </w:r>
    </w:p>
    <w:p w:rsidR="00DE1780" w:rsidRDefault="00DE1780" w:rsidP="00DE1780">
      <w:pPr>
        <w:spacing w:line="360" w:lineRule="auto"/>
        <w:jc w:val="both"/>
        <w:rPr>
          <w:color w:val="000000"/>
          <w:sz w:val="24"/>
        </w:rPr>
      </w:pPr>
    </w:p>
    <w:p w:rsidR="00DE1780" w:rsidRDefault="00DE1780" w:rsidP="00DE17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E1780" w:rsidRDefault="00DE1780" w:rsidP="00DE1780">
      <w:pPr>
        <w:keepNext/>
        <w:spacing w:line="360" w:lineRule="auto"/>
        <w:rPr>
          <w:color w:val="000000"/>
          <w:sz w:val="24"/>
        </w:rPr>
      </w:pPr>
    </w:p>
    <w:p w:rsidR="00DE1780" w:rsidRDefault="00DE1780" w:rsidP="00DE17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1780">
        <w:rPr>
          <w:color w:val="000000"/>
          <w:sz w:val="24"/>
          <w:szCs w:val="24"/>
        </w:rPr>
        <w:t>Zarządzenie wchodzi w życie z dniem podpisania.</w:t>
      </w:r>
    </w:p>
    <w:p w:rsidR="00DE1780" w:rsidRDefault="00DE1780" w:rsidP="00DE1780">
      <w:pPr>
        <w:spacing w:line="360" w:lineRule="auto"/>
        <w:jc w:val="both"/>
        <w:rPr>
          <w:color w:val="000000"/>
          <w:sz w:val="24"/>
        </w:rPr>
      </w:pPr>
    </w:p>
    <w:p w:rsidR="00DE1780" w:rsidRDefault="00DE1780" w:rsidP="00DE17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1780" w:rsidRDefault="00DE1780" w:rsidP="00DE17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1780" w:rsidRDefault="00DE1780" w:rsidP="00DE17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E1780" w:rsidRPr="00DE1780" w:rsidRDefault="00DE1780" w:rsidP="00DE17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1780" w:rsidRPr="00DE1780" w:rsidSect="00DE17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80" w:rsidRDefault="00DE1780">
      <w:r>
        <w:separator/>
      </w:r>
    </w:p>
  </w:endnote>
  <w:endnote w:type="continuationSeparator" w:id="0">
    <w:p w:rsidR="00DE1780" w:rsidRDefault="00DE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80" w:rsidRDefault="00DE1780">
      <w:r>
        <w:separator/>
      </w:r>
    </w:p>
  </w:footnote>
  <w:footnote w:type="continuationSeparator" w:id="0">
    <w:p w:rsidR="00DE1780" w:rsidRDefault="00DE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3r."/>
    <w:docVar w:name="AktNr" w:val="763/2023/P"/>
    <w:docVar w:name="Sprawa" w:val="nadania regulaminu organizacyjnego Ośrodkowi dla Bezdomnych Nr 1 w Poznaniu."/>
  </w:docVars>
  <w:rsids>
    <w:rsidRoot w:val="00DE17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1780"/>
    <w:rsid w:val="00E30060"/>
    <w:rsid w:val="00E360D3"/>
    <w:rsid w:val="00F61F3F"/>
    <w:rsid w:val="00F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1066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2023-10-05T06:22:00Z</dcterms:created>
  <dcterms:modified xsi:type="dcterms:W3CDTF">2023-10-05T06:22:00Z</dcterms:modified>
</cp:coreProperties>
</file>